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26957" w14:textId="77777777" w:rsidR="00D8663B" w:rsidRDefault="000F1256">
      <w:pPr>
        <w:keepNext/>
        <w:pBdr>
          <w:bottom w:val="single" w:sz="8" w:space="4" w:color="666666"/>
        </w:pBdr>
        <w:spacing w:before="200" w:after="120"/>
        <w:rPr>
          <w:lang w:eastAsia="zh-TW"/>
        </w:rPr>
      </w:pPr>
      <w:r>
        <w:rPr>
          <w:b/>
          <w:sz w:val="28"/>
          <w:lang w:eastAsia="zh-TW"/>
        </w:rPr>
        <w:t>様式１　参加申込書</w:t>
      </w:r>
    </w:p>
    <w:p w14:paraId="74900465" w14:textId="77777777" w:rsidR="00D8663B" w:rsidRDefault="000F1256">
      <w:pPr>
        <w:spacing w:after="80"/>
        <w:jc w:val="right"/>
        <w:rPr>
          <w:lang w:eastAsia="zh-TW"/>
        </w:rPr>
      </w:pPr>
      <w:r>
        <w:rPr>
          <w:lang w:eastAsia="zh-TW"/>
        </w:rPr>
        <w:t>令和　年　月　日</w:t>
      </w:r>
    </w:p>
    <w:p w14:paraId="54059612" w14:textId="77777777" w:rsidR="00D8663B" w:rsidRDefault="000F1256">
      <w:pPr>
        <w:spacing w:after="80"/>
        <w:rPr>
          <w:lang w:eastAsia="ja-JP"/>
        </w:rPr>
      </w:pPr>
      <w:r>
        <w:rPr>
          <w:lang w:eastAsia="ja-JP"/>
        </w:rPr>
        <w:t>霧島市長　様</w:t>
      </w:r>
    </w:p>
    <w:p w14:paraId="755B0248" w14:textId="77777777" w:rsidR="00D8663B" w:rsidRDefault="000F1256">
      <w:pPr>
        <w:spacing w:after="80"/>
        <w:ind w:firstLine="220"/>
        <w:rPr>
          <w:lang w:eastAsia="ja-JP"/>
        </w:rPr>
      </w:pPr>
      <w:r>
        <w:rPr>
          <w:lang w:eastAsia="ja-JP"/>
        </w:rPr>
        <w:t>売却予定地活用に係るサウンディング型市場調査について、次のとおり参加を申し込みます。</w:t>
      </w: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2127"/>
        <w:gridCol w:w="2268"/>
        <w:gridCol w:w="5017"/>
      </w:tblGrid>
      <w:tr w:rsidR="00D8663B" w14:paraId="76D72156" w14:textId="77777777" w:rsidTr="00383CD4">
        <w:trPr>
          <w:cantSplit/>
          <w:trHeight w:val="470"/>
          <w:tblHeader/>
          <w:jc w:val="center"/>
        </w:trPr>
        <w:tc>
          <w:tcPr>
            <w:tcW w:w="2127" w:type="dxa"/>
            <w:shd w:val="clear" w:color="auto" w:fill="D9EAF7"/>
            <w:vAlign w:val="center"/>
          </w:tcPr>
          <w:p w14:paraId="3F738AE1" w14:textId="77777777" w:rsidR="00D8663B" w:rsidRDefault="000F1256" w:rsidP="00B46A2F">
            <w:pPr>
              <w:jc w:val="center"/>
            </w:pPr>
            <w:proofErr w:type="spellStart"/>
            <w:r>
              <w:rPr>
                <w:b/>
                <w:sz w:val="20"/>
              </w:rPr>
              <w:t>項目</w:t>
            </w:r>
            <w:proofErr w:type="spellEnd"/>
          </w:p>
        </w:tc>
        <w:tc>
          <w:tcPr>
            <w:tcW w:w="7285" w:type="dxa"/>
            <w:gridSpan w:val="2"/>
            <w:shd w:val="clear" w:color="auto" w:fill="D9EAF7"/>
            <w:vAlign w:val="center"/>
          </w:tcPr>
          <w:p w14:paraId="4EA3A3FE" w14:textId="77777777" w:rsidR="00D8663B" w:rsidRDefault="000F1256" w:rsidP="00B46A2F">
            <w:pPr>
              <w:jc w:val="center"/>
            </w:pPr>
            <w:r>
              <w:rPr>
                <w:b/>
                <w:sz w:val="20"/>
              </w:rPr>
              <w:t>記載欄</w:t>
            </w:r>
          </w:p>
        </w:tc>
      </w:tr>
      <w:tr w:rsidR="00D8663B" w14:paraId="6B0E59A5" w14:textId="77777777" w:rsidTr="00383CD4">
        <w:trPr>
          <w:cantSplit/>
          <w:trHeight w:val="420"/>
          <w:jc w:val="center"/>
        </w:trPr>
        <w:tc>
          <w:tcPr>
            <w:tcW w:w="2127" w:type="dxa"/>
            <w:vAlign w:val="center"/>
          </w:tcPr>
          <w:p w14:paraId="3626C6D2" w14:textId="77777777" w:rsidR="00D8663B" w:rsidRDefault="000F1256">
            <w:proofErr w:type="spellStart"/>
            <w:r>
              <w:rPr>
                <w:sz w:val="20"/>
              </w:rPr>
              <w:t>法人・団体名</w:t>
            </w:r>
            <w:proofErr w:type="spellEnd"/>
          </w:p>
        </w:tc>
        <w:tc>
          <w:tcPr>
            <w:tcW w:w="7285" w:type="dxa"/>
            <w:gridSpan w:val="2"/>
            <w:vAlign w:val="center"/>
          </w:tcPr>
          <w:p w14:paraId="08A63365" w14:textId="77777777" w:rsidR="00D8663B" w:rsidRDefault="00D8663B"/>
        </w:tc>
      </w:tr>
      <w:tr w:rsidR="00D8663B" w14:paraId="59AFCBC8" w14:textId="77777777" w:rsidTr="00383CD4">
        <w:trPr>
          <w:cantSplit/>
          <w:trHeight w:val="413"/>
          <w:jc w:val="center"/>
        </w:trPr>
        <w:tc>
          <w:tcPr>
            <w:tcW w:w="2127" w:type="dxa"/>
            <w:vAlign w:val="center"/>
          </w:tcPr>
          <w:p w14:paraId="2091F260" w14:textId="77777777" w:rsidR="00D8663B" w:rsidRDefault="000F1256">
            <w:proofErr w:type="spellStart"/>
            <w:r>
              <w:rPr>
                <w:sz w:val="20"/>
              </w:rPr>
              <w:t>所在地</w:t>
            </w:r>
            <w:proofErr w:type="spellEnd"/>
          </w:p>
        </w:tc>
        <w:tc>
          <w:tcPr>
            <w:tcW w:w="7285" w:type="dxa"/>
            <w:gridSpan w:val="2"/>
            <w:vAlign w:val="center"/>
          </w:tcPr>
          <w:p w14:paraId="1A0C01DA" w14:textId="46603766" w:rsidR="00D8663B" w:rsidRDefault="00B46A2F">
            <w:r>
              <w:rPr>
                <w:rFonts w:hint="eastAsia"/>
                <w:lang w:eastAsia="ja-JP"/>
              </w:rPr>
              <w:t>〒</w:t>
            </w:r>
          </w:p>
        </w:tc>
      </w:tr>
      <w:tr w:rsidR="00D8663B" w14:paraId="6515A18D" w14:textId="77777777" w:rsidTr="00383CD4">
        <w:trPr>
          <w:cantSplit/>
          <w:trHeight w:val="418"/>
          <w:jc w:val="center"/>
        </w:trPr>
        <w:tc>
          <w:tcPr>
            <w:tcW w:w="2127" w:type="dxa"/>
            <w:vAlign w:val="center"/>
          </w:tcPr>
          <w:p w14:paraId="48298B5A" w14:textId="77777777" w:rsidR="00D8663B" w:rsidRDefault="000F1256">
            <w:proofErr w:type="spellStart"/>
            <w:r>
              <w:rPr>
                <w:sz w:val="20"/>
              </w:rPr>
              <w:t>代表者職氏名</w:t>
            </w:r>
            <w:proofErr w:type="spellEnd"/>
          </w:p>
        </w:tc>
        <w:tc>
          <w:tcPr>
            <w:tcW w:w="7285" w:type="dxa"/>
            <w:gridSpan w:val="2"/>
            <w:vAlign w:val="center"/>
          </w:tcPr>
          <w:p w14:paraId="7CD3D169" w14:textId="77777777" w:rsidR="00D8663B" w:rsidRDefault="00D8663B"/>
        </w:tc>
      </w:tr>
      <w:tr w:rsidR="00D8663B" w14:paraId="1387E725" w14:textId="77777777" w:rsidTr="00383CD4">
        <w:trPr>
          <w:cantSplit/>
          <w:trHeight w:val="424"/>
          <w:jc w:val="center"/>
        </w:trPr>
        <w:tc>
          <w:tcPr>
            <w:tcW w:w="2127" w:type="dxa"/>
            <w:vAlign w:val="center"/>
          </w:tcPr>
          <w:p w14:paraId="09E39A88" w14:textId="77777777" w:rsidR="00D8663B" w:rsidRDefault="000F1256">
            <w:proofErr w:type="spellStart"/>
            <w:r>
              <w:rPr>
                <w:sz w:val="20"/>
              </w:rPr>
              <w:t>担当者所属・氏名</w:t>
            </w:r>
            <w:proofErr w:type="spellEnd"/>
          </w:p>
        </w:tc>
        <w:tc>
          <w:tcPr>
            <w:tcW w:w="7285" w:type="dxa"/>
            <w:gridSpan w:val="2"/>
            <w:vAlign w:val="center"/>
          </w:tcPr>
          <w:p w14:paraId="7BAC13FE" w14:textId="77777777" w:rsidR="00D8663B" w:rsidRDefault="00D8663B"/>
        </w:tc>
      </w:tr>
      <w:tr w:rsidR="00D8663B" w14:paraId="42047EAC" w14:textId="77777777" w:rsidTr="00383CD4">
        <w:trPr>
          <w:cantSplit/>
          <w:trHeight w:val="416"/>
          <w:jc w:val="center"/>
        </w:trPr>
        <w:tc>
          <w:tcPr>
            <w:tcW w:w="2127" w:type="dxa"/>
            <w:vAlign w:val="center"/>
          </w:tcPr>
          <w:p w14:paraId="5FBB3142" w14:textId="77777777" w:rsidR="00D8663B" w:rsidRDefault="000F1256">
            <w:proofErr w:type="spellStart"/>
            <w:r>
              <w:rPr>
                <w:sz w:val="20"/>
              </w:rPr>
              <w:t>電話番号</w:t>
            </w:r>
            <w:proofErr w:type="spellEnd"/>
          </w:p>
        </w:tc>
        <w:tc>
          <w:tcPr>
            <w:tcW w:w="7285" w:type="dxa"/>
            <w:gridSpan w:val="2"/>
            <w:vAlign w:val="center"/>
          </w:tcPr>
          <w:p w14:paraId="2B5DA15F" w14:textId="77777777" w:rsidR="00D8663B" w:rsidRDefault="00D8663B"/>
        </w:tc>
      </w:tr>
      <w:tr w:rsidR="00D8663B" w14:paraId="5049F465" w14:textId="77777777" w:rsidTr="00383CD4">
        <w:trPr>
          <w:cantSplit/>
          <w:trHeight w:val="395"/>
          <w:jc w:val="center"/>
        </w:trPr>
        <w:tc>
          <w:tcPr>
            <w:tcW w:w="2127" w:type="dxa"/>
            <w:vAlign w:val="center"/>
          </w:tcPr>
          <w:p w14:paraId="417C5910" w14:textId="77777777" w:rsidR="00D8663B" w:rsidRDefault="000F1256">
            <w:proofErr w:type="spellStart"/>
            <w:r>
              <w:rPr>
                <w:sz w:val="20"/>
              </w:rPr>
              <w:t>電子メール</w:t>
            </w:r>
            <w:proofErr w:type="spellEnd"/>
          </w:p>
        </w:tc>
        <w:tc>
          <w:tcPr>
            <w:tcW w:w="7285" w:type="dxa"/>
            <w:gridSpan w:val="2"/>
            <w:vAlign w:val="center"/>
          </w:tcPr>
          <w:p w14:paraId="5A7186B7" w14:textId="77777777" w:rsidR="00D8663B" w:rsidRDefault="00D8663B"/>
        </w:tc>
      </w:tr>
      <w:tr w:rsidR="00D8663B" w14:paraId="69616167" w14:textId="77777777" w:rsidTr="00383CD4">
        <w:trPr>
          <w:cantSplit/>
          <w:trHeight w:val="555"/>
          <w:jc w:val="center"/>
        </w:trPr>
        <w:tc>
          <w:tcPr>
            <w:tcW w:w="2127" w:type="dxa"/>
            <w:vAlign w:val="center"/>
          </w:tcPr>
          <w:p w14:paraId="40319F55" w14:textId="77777777" w:rsidR="00D8663B" w:rsidRDefault="000F1256">
            <w:proofErr w:type="spellStart"/>
            <w:r>
              <w:rPr>
                <w:sz w:val="20"/>
              </w:rPr>
              <w:t>主な事業内容</w:t>
            </w:r>
            <w:proofErr w:type="spellEnd"/>
          </w:p>
        </w:tc>
        <w:tc>
          <w:tcPr>
            <w:tcW w:w="7285" w:type="dxa"/>
            <w:gridSpan w:val="2"/>
            <w:vAlign w:val="center"/>
          </w:tcPr>
          <w:p w14:paraId="4ABA5526" w14:textId="77777777" w:rsidR="00D8663B" w:rsidRDefault="00D8663B"/>
        </w:tc>
      </w:tr>
      <w:tr w:rsidR="00383CD4" w14:paraId="5B3D4468" w14:textId="77777777" w:rsidTr="00383CD4">
        <w:trPr>
          <w:cantSplit/>
          <w:trHeight w:val="436"/>
          <w:jc w:val="center"/>
        </w:trPr>
        <w:tc>
          <w:tcPr>
            <w:tcW w:w="2127" w:type="dxa"/>
            <w:vMerge w:val="restart"/>
            <w:vAlign w:val="center"/>
          </w:tcPr>
          <w:p w14:paraId="57E29B03" w14:textId="77777777" w:rsidR="00383CD4" w:rsidRDefault="00383CD4">
            <w:proofErr w:type="spellStart"/>
            <w:r>
              <w:rPr>
                <w:sz w:val="20"/>
              </w:rPr>
              <w:t>個別対話の希望</w:t>
            </w:r>
            <w:proofErr w:type="spellEnd"/>
          </w:p>
        </w:tc>
        <w:tc>
          <w:tcPr>
            <w:tcW w:w="7285" w:type="dxa"/>
            <w:gridSpan w:val="2"/>
            <w:vAlign w:val="center"/>
          </w:tcPr>
          <w:p w14:paraId="2B619FD4" w14:textId="77777777" w:rsidR="00383CD4" w:rsidRDefault="00383CD4">
            <w:pPr>
              <w:rPr>
                <w:lang w:eastAsia="ja-JP"/>
              </w:rPr>
            </w:pPr>
            <w:r>
              <w:rPr>
                <w:sz w:val="20"/>
                <w:lang w:eastAsia="ja-JP"/>
              </w:rPr>
              <w:t>希望する・希望しない</w:t>
            </w:r>
          </w:p>
        </w:tc>
      </w:tr>
      <w:tr w:rsidR="00383CD4" w14:paraId="5B69501F" w14:textId="77777777" w:rsidTr="00383CD4">
        <w:trPr>
          <w:cantSplit/>
          <w:trHeight w:val="556"/>
          <w:jc w:val="center"/>
        </w:trPr>
        <w:tc>
          <w:tcPr>
            <w:tcW w:w="2127" w:type="dxa"/>
            <w:vMerge/>
            <w:vAlign w:val="center"/>
          </w:tcPr>
          <w:p w14:paraId="1B6D0444" w14:textId="77777777" w:rsidR="00383CD4" w:rsidRDefault="00383CD4">
            <w:pPr>
              <w:rPr>
                <w:sz w:val="20"/>
                <w:lang w:eastAsia="ja-JP"/>
              </w:rPr>
            </w:pPr>
          </w:p>
        </w:tc>
        <w:tc>
          <w:tcPr>
            <w:tcW w:w="7285" w:type="dxa"/>
            <w:gridSpan w:val="2"/>
            <w:vAlign w:val="center"/>
          </w:tcPr>
          <w:p w14:paraId="404969B6" w14:textId="0E56FE67" w:rsidR="00383CD4" w:rsidRDefault="00383CD4">
            <w:pPr>
              <w:rPr>
                <w:sz w:val="20"/>
                <w:lang w:eastAsia="ja-JP"/>
              </w:rPr>
            </w:pPr>
            <w:r>
              <w:rPr>
                <w:rFonts w:hint="eastAsia"/>
                <w:sz w:val="20"/>
                <w:lang w:eastAsia="ja-JP"/>
              </w:rPr>
              <w:t>「希望する」場合は、</w:t>
            </w:r>
            <w:r w:rsidRPr="00383CD4">
              <w:rPr>
                <w:rFonts w:hint="eastAsia"/>
                <w:sz w:val="20"/>
                <w:lang w:eastAsia="ja-JP"/>
              </w:rPr>
              <w:t>平日の中から、調査（個別対話）の希望日を記入し、時間帯をチェックしてください。</w:t>
            </w:r>
          </w:p>
        </w:tc>
      </w:tr>
      <w:tr w:rsidR="00383CD4" w14:paraId="39E39FE7" w14:textId="77777777" w:rsidTr="00383CD4">
        <w:trPr>
          <w:cantSplit/>
          <w:trHeight w:val="408"/>
          <w:jc w:val="center"/>
        </w:trPr>
        <w:tc>
          <w:tcPr>
            <w:tcW w:w="2127" w:type="dxa"/>
            <w:vMerge/>
            <w:vAlign w:val="center"/>
          </w:tcPr>
          <w:p w14:paraId="7952FAC1" w14:textId="77777777" w:rsidR="00383CD4" w:rsidRDefault="00383CD4">
            <w:pPr>
              <w:rPr>
                <w:sz w:val="20"/>
                <w:lang w:eastAsia="ja-JP"/>
              </w:rPr>
            </w:pPr>
          </w:p>
        </w:tc>
        <w:tc>
          <w:tcPr>
            <w:tcW w:w="2268" w:type="dxa"/>
            <w:vAlign w:val="center"/>
          </w:tcPr>
          <w:p w14:paraId="768FAE84" w14:textId="14838ED3" w:rsidR="00383CD4" w:rsidRDefault="00383CD4" w:rsidP="00383CD4">
            <w:pPr>
              <w:ind w:firstLineChars="200" w:firstLine="400"/>
              <w:rPr>
                <w:sz w:val="20"/>
                <w:lang w:eastAsia="ja-JP"/>
              </w:rPr>
            </w:pPr>
            <w:r w:rsidRPr="00383CD4">
              <w:rPr>
                <w:rFonts w:hint="eastAsia"/>
                <w:sz w:val="20"/>
                <w:lang w:eastAsia="ja-JP"/>
              </w:rPr>
              <w:t>月　　日（　）</w:t>
            </w:r>
          </w:p>
        </w:tc>
        <w:tc>
          <w:tcPr>
            <w:tcW w:w="5017" w:type="dxa"/>
            <w:vAlign w:val="center"/>
          </w:tcPr>
          <w:p w14:paraId="7F6AA908" w14:textId="37DEB691" w:rsidR="00383CD4" w:rsidRDefault="00383CD4">
            <w:pPr>
              <w:rPr>
                <w:sz w:val="20"/>
                <w:lang w:eastAsia="ja-JP"/>
              </w:rPr>
            </w:pPr>
            <w:r w:rsidRPr="00383CD4">
              <w:rPr>
                <w:rFonts w:hint="eastAsia"/>
                <w:sz w:val="20"/>
                <w:lang w:eastAsia="ja-JP"/>
              </w:rPr>
              <w:t>□９～１２時　　□１３～１６時　　□何時でもよい</w:t>
            </w:r>
          </w:p>
        </w:tc>
      </w:tr>
      <w:tr w:rsidR="00383CD4" w14:paraId="3B705E22" w14:textId="77777777" w:rsidTr="00383CD4">
        <w:trPr>
          <w:cantSplit/>
          <w:trHeight w:val="414"/>
          <w:jc w:val="center"/>
        </w:trPr>
        <w:tc>
          <w:tcPr>
            <w:tcW w:w="2127" w:type="dxa"/>
            <w:vMerge/>
            <w:vAlign w:val="center"/>
          </w:tcPr>
          <w:p w14:paraId="7EB6821D" w14:textId="77777777" w:rsidR="00383CD4" w:rsidRDefault="00383CD4" w:rsidP="00383CD4">
            <w:pPr>
              <w:rPr>
                <w:sz w:val="20"/>
                <w:lang w:eastAsia="ja-JP"/>
              </w:rPr>
            </w:pPr>
          </w:p>
        </w:tc>
        <w:tc>
          <w:tcPr>
            <w:tcW w:w="2268" w:type="dxa"/>
            <w:vAlign w:val="center"/>
          </w:tcPr>
          <w:p w14:paraId="10AB8D03" w14:textId="4E4A8439" w:rsidR="00383CD4" w:rsidRDefault="00383CD4" w:rsidP="00383CD4">
            <w:pPr>
              <w:ind w:firstLineChars="200" w:firstLine="400"/>
              <w:rPr>
                <w:sz w:val="20"/>
                <w:lang w:eastAsia="ja-JP"/>
              </w:rPr>
            </w:pPr>
            <w:r w:rsidRPr="00383CD4">
              <w:rPr>
                <w:rFonts w:hint="eastAsia"/>
                <w:sz w:val="20"/>
                <w:lang w:eastAsia="ja-JP"/>
              </w:rPr>
              <w:t>月　　日（　）</w:t>
            </w:r>
          </w:p>
        </w:tc>
        <w:tc>
          <w:tcPr>
            <w:tcW w:w="5017" w:type="dxa"/>
            <w:vAlign w:val="center"/>
          </w:tcPr>
          <w:p w14:paraId="3AAA89AC" w14:textId="398A40C5" w:rsidR="00383CD4" w:rsidRDefault="00383CD4" w:rsidP="00383CD4">
            <w:pPr>
              <w:rPr>
                <w:sz w:val="20"/>
                <w:lang w:eastAsia="ja-JP"/>
              </w:rPr>
            </w:pPr>
            <w:r w:rsidRPr="00383CD4">
              <w:rPr>
                <w:rFonts w:hint="eastAsia"/>
                <w:sz w:val="20"/>
                <w:lang w:eastAsia="ja-JP"/>
              </w:rPr>
              <w:t>□９～１２時　　□１３～１６時　　□何時でもよい</w:t>
            </w:r>
          </w:p>
        </w:tc>
      </w:tr>
      <w:tr w:rsidR="00383CD4" w14:paraId="5CC122F4" w14:textId="77777777" w:rsidTr="00383CD4">
        <w:trPr>
          <w:cantSplit/>
          <w:trHeight w:val="421"/>
          <w:jc w:val="center"/>
        </w:trPr>
        <w:tc>
          <w:tcPr>
            <w:tcW w:w="2127" w:type="dxa"/>
            <w:vMerge/>
            <w:vAlign w:val="center"/>
          </w:tcPr>
          <w:p w14:paraId="58978910" w14:textId="77777777" w:rsidR="00383CD4" w:rsidRDefault="00383CD4" w:rsidP="00383CD4">
            <w:pPr>
              <w:rPr>
                <w:sz w:val="20"/>
                <w:lang w:eastAsia="ja-JP"/>
              </w:rPr>
            </w:pPr>
          </w:p>
        </w:tc>
        <w:tc>
          <w:tcPr>
            <w:tcW w:w="2268" w:type="dxa"/>
            <w:vAlign w:val="center"/>
          </w:tcPr>
          <w:p w14:paraId="27FFD8A6" w14:textId="1BBF4B70" w:rsidR="00383CD4" w:rsidRDefault="00383CD4" w:rsidP="00383CD4">
            <w:pPr>
              <w:ind w:firstLineChars="200" w:firstLine="400"/>
              <w:rPr>
                <w:sz w:val="20"/>
                <w:lang w:eastAsia="ja-JP"/>
              </w:rPr>
            </w:pPr>
            <w:r w:rsidRPr="00383CD4">
              <w:rPr>
                <w:rFonts w:hint="eastAsia"/>
                <w:sz w:val="20"/>
                <w:lang w:eastAsia="ja-JP"/>
              </w:rPr>
              <w:t>月　　日（　）</w:t>
            </w:r>
          </w:p>
        </w:tc>
        <w:tc>
          <w:tcPr>
            <w:tcW w:w="5017" w:type="dxa"/>
            <w:vAlign w:val="center"/>
          </w:tcPr>
          <w:p w14:paraId="48721CA1" w14:textId="55E21DEF" w:rsidR="00383CD4" w:rsidRDefault="00383CD4" w:rsidP="00383CD4">
            <w:pPr>
              <w:rPr>
                <w:sz w:val="20"/>
                <w:lang w:eastAsia="ja-JP"/>
              </w:rPr>
            </w:pPr>
            <w:r w:rsidRPr="00383CD4">
              <w:rPr>
                <w:rFonts w:hint="eastAsia"/>
                <w:sz w:val="20"/>
                <w:lang w:eastAsia="ja-JP"/>
              </w:rPr>
              <w:t>□９～１２時　　□１３～１６時　　□何時でもよい</w:t>
            </w:r>
          </w:p>
        </w:tc>
      </w:tr>
      <w:tr w:rsidR="00383CD4" w14:paraId="6E2D1D30" w14:textId="77777777" w:rsidTr="00383CD4">
        <w:trPr>
          <w:cantSplit/>
          <w:trHeight w:val="837"/>
          <w:jc w:val="center"/>
        </w:trPr>
        <w:tc>
          <w:tcPr>
            <w:tcW w:w="2127" w:type="dxa"/>
            <w:vAlign w:val="center"/>
          </w:tcPr>
          <w:p w14:paraId="5876330E" w14:textId="77777777" w:rsidR="00383CD4" w:rsidRDefault="00383CD4" w:rsidP="00383CD4">
            <w:proofErr w:type="spellStart"/>
            <w:r>
              <w:rPr>
                <w:sz w:val="20"/>
              </w:rPr>
              <w:t>備考</w:t>
            </w:r>
            <w:proofErr w:type="spellEnd"/>
          </w:p>
        </w:tc>
        <w:tc>
          <w:tcPr>
            <w:tcW w:w="7285" w:type="dxa"/>
            <w:gridSpan w:val="2"/>
            <w:vAlign w:val="center"/>
          </w:tcPr>
          <w:p w14:paraId="499181CB" w14:textId="77777777" w:rsidR="00383CD4" w:rsidRDefault="00383CD4" w:rsidP="00383CD4"/>
        </w:tc>
      </w:tr>
    </w:tbl>
    <w:p w14:paraId="53C5AF7A" w14:textId="77777777" w:rsidR="00D8663B" w:rsidRDefault="00D8663B">
      <w:pPr>
        <w:spacing w:after="0"/>
      </w:pPr>
    </w:p>
    <w:p w14:paraId="61E9AAAB" w14:textId="77777777" w:rsidR="00D8663B" w:rsidRDefault="000F1256">
      <w:r>
        <w:br w:type="page"/>
      </w:r>
    </w:p>
    <w:p w14:paraId="2A5F927C" w14:textId="77777777" w:rsidR="00071DEB" w:rsidRDefault="00071DEB" w:rsidP="00071DEB">
      <w:pPr>
        <w:keepNext/>
        <w:pBdr>
          <w:bottom w:val="single" w:sz="8" w:space="4" w:color="666666"/>
        </w:pBdr>
        <w:spacing w:before="200" w:after="120"/>
        <w:rPr>
          <w:lang w:eastAsia="ja-JP"/>
        </w:rPr>
      </w:pPr>
      <w:r>
        <w:rPr>
          <w:rFonts w:hint="eastAsia"/>
          <w:b/>
          <w:sz w:val="28"/>
          <w:lang w:eastAsia="ja-JP"/>
        </w:rPr>
        <w:lastRenderedPageBreak/>
        <w:t>様式２　事前ヒアリングシート</w:t>
      </w:r>
    </w:p>
    <w:p w14:paraId="2F837165" w14:textId="77777777" w:rsidR="00071DEB" w:rsidRDefault="00071DEB" w:rsidP="00071DEB">
      <w:pPr>
        <w:spacing w:after="80"/>
        <w:rPr>
          <w:rFonts w:hint="eastAsia"/>
          <w:sz w:val="20"/>
          <w:lang w:eastAsia="ja-JP"/>
        </w:rPr>
      </w:pPr>
      <w:r>
        <w:rPr>
          <w:rFonts w:hint="eastAsia"/>
          <w:sz w:val="20"/>
          <w:lang w:eastAsia="ja-JP"/>
        </w:rPr>
        <w:t>可能な範囲で記載してください。すべての項目を記載する必要はありません。</w:t>
      </w:r>
    </w:p>
    <w:p w14:paraId="60A1FB11" w14:textId="77777777" w:rsidR="00071DEB" w:rsidRDefault="00071DEB" w:rsidP="00071DEB">
      <w:pPr>
        <w:spacing w:after="40"/>
        <w:rPr>
          <w:rFonts w:hint="eastAsia"/>
          <w:sz w:val="21"/>
          <w:lang w:eastAsia="ja-JP"/>
        </w:rPr>
      </w:pPr>
      <w:r>
        <w:rPr>
          <w:rFonts w:hint="eastAsia"/>
          <w:b/>
          <w:sz w:val="21"/>
          <w:lang w:eastAsia="ja-JP"/>
        </w:rPr>
        <w:t>１　提案内容</w:t>
      </w:r>
    </w:p>
    <w:p w14:paraId="4129B10A" w14:textId="77777777" w:rsidR="00071DEB" w:rsidRDefault="00071DEB" w:rsidP="00071DEB">
      <w:pPr>
        <w:spacing w:after="40"/>
        <w:rPr>
          <w:rFonts w:hint="eastAsia"/>
          <w:sz w:val="20"/>
          <w:lang w:eastAsia="ja-JP"/>
        </w:rPr>
      </w:pPr>
      <w:r>
        <w:rPr>
          <w:rFonts w:hint="eastAsia"/>
          <w:sz w:val="20"/>
          <w:lang w:eastAsia="ja-JP"/>
        </w:rPr>
        <w:t xml:space="preserve">　以下の点について、なるべく詳細に記載してください。</w:t>
      </w:r>
    </w:p>
    <w:p w14:paraId="77799BC1" w14:textId="77777777" w:rsidR="00071DEB" w:rsidRDefault="00071DEB" w:rsidP="00071DEB">
      <w:pPr>
        <w:spacing w:after="40"/>
        <w:rPr>
          <w:rFonts w:hint="eastAsia"/>
          <w:sz w:val="20"/>
          <w:lang w:eastAsia="ja-JP"/>
        </w:rPr>
      </w:pPr>
      <w:r>
        <w:rPr>
          <w:rFonts w:hint="eastAsia"/>
          <w:sz w:val="20"/>
          <w:lang w:eastAsia="ja-JP"/>
        </w:rPr>
        <w:t>・事業コンセプト（何を目指すか）</w:t>
      </w:r>
    </w:p>
    <w:tbl>
      <w:tblPr>
        <w:tblW w:w="0" w:type="auto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 w:firstRow="1" w:lastRow="0" w:firstColumn="1" w:lastColumn="0" w:noHBand="0" w:noVBand="1"/>
      </w:tblPr>
      <w:tblGrid>
        <w:gridCol w:w="9628"/>
      </w:tblGrid>
      <w:tr w:rsidR="00071DEB" w14:paraId="6C317096" w14:textId="77777777">
        <w:tc>
          <w:tcPr>
            <w:tcW w:w="974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0F593420" w14:textId="7A526432" w:rsidR="00071DEB" w:rsidRDefault="00071DEB">
            <w:pPr>
              <w:spacing w:after="60"/>
              <w:rPr>
                <w:rFonts w:hint="eastAsia"/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br/>
            </w:r>
            <w:r>
              <w:rPr>
                <w:rFonts w:hint="eastAsia"/>
                <w:sz w:val="21"/>
                <w:lang w:eastAsia="ja-JP"/>
              </w:rPr>
              <w:br/>
            </w:r>
          </w:p>
        </w:tc>
      </w:tr>
    </w:tbl>
    <w:p w14:paraId="3FB916D7" w14:textId="77777777" w:rsidR="00071DEB" w:rsidRDefault="00071DEB" w:rsidP="00071DEB">
      <w:pPr>
        <w:spacing w:after="40"/>
        <w:rPr>
          <w:rFonts w:hint="eastAsia"/>
          <w:sz w:val="20"/>
          <w:lang w:eastAsia="ja-JP"/>
        </w:rPr>
      </w:pPr>
      <w:r>
        <w:rPr>
          <w:rFonts w:hint="eastAsia"/>
          <w:sz w:val="20"/>
          <w:lang w:eastAsia="ja-JP"/>
        </w:rPr>
        <w:t>・具体的な整備内容（造成、建築物、道路、付帯工事等）</w:t>
      </w:r>
    </w:p>
    <w:tbl>
      <w:tblPr>
        <w:tblW w:w="0" w:type="auto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 w:firstRow="1" w:lastRow="0" w:firstColumn="1" w:lastColumn="0" w:noHBand="0" w:noVBand="1"/>
      </w:tblPr>
      <w:tblGrid>
        <w:gridCol w:w="9628"/>
      </w:tblGrid>
      <w:tr w:rsidR="00071DEB" w14:paraId="40AC9F59" w14:textId="77777777">
        <w:tc>
          <w:tcPr>
            <w:tcW w:w="962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3AAE02C2" w14:textId="76D0B160" w:rsidR="00071DEB" w:rsidRDefault="00071DEB">
            <w:pPr>
              <w:spacing w:after="60"/>
              <w:rPr>
                <w:rFonts w:hint="eastAsia"/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br/>
            </w:r>
            <w:r>
              <w:rPr>
                <w:rFonts w:hint="eastAsia"/>
                <w:sz w:val="21"/>
                <w:lang w:eastAsia="ja-JP"/>
              </w:rPr>
              <w:br/>
            </w:r>
          </w:p>
        </w:tc>
      </w:tr>
    </w:tbl>
    <w:p w14:paraId="3969EF20" w14:textId="77777777" w:rsidR="00071DEB" w:rsidRDefault="00071DEB" w:rsidP="00071DEB">
      <w:pPr>
        <w:spacing w:after="40"/>
        <w:rPr>
          <w:rFonts w:hint="eastAsia"/>
          <w:szCs w:val="24"/>
          <w:lang w:eastAsia="ja-JP"/>
        </w:rPr>
      </w:pPr>
      <w:r>
        <w:rPr>
          <w:rFonts w:hint="eastAsia"/>
          <w:sz w:val="20"/>
          <w:szCs w:val="24"/>
          <w:lang w:eastAsia="ja-JP"/>
        </w:rPr>
        <w:t>・雇用、交流人口、地域連携、移住定住、地域資源活用等への効果</w:t>
      </w:r>
    </w:p>
    <w:tbl>
      <w:tblPr>
        <w:tblW w:w="0" w:type="auto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 w:firstRow="1" w:lastRow="0" w:firstColumn="1" w:lastColumn="0" w:noHBand="0" w:noVBand="1"/>
      </w:tblPr>
      <w:tblGrid>
        <w:gridCol w:w="9628"/>
      </w:tblGrid>
      <w:tr w:rsidR="00071DEB" w14:paraId="2985A054" w14:textId="77777777">
        <w:tc>
          <w:tcPr>
            <w:tcW w:w="974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300777A4" w14:textId="1A1874F5" w:rsidR="00071DEB" w:rsidRDefault="00071DEB">
            <w:pPr>
              <w:spacing w:after="60"/>
              <w:rPr>
                <w:rFonts w:hint="eastAsia"/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br/>
            </w:r>
            <w:r>
              <w:rPr>
                <w:rFonts w:hint="eastAsia"/>
                <w:sz w:val="21"/>
                <w:lang w:eastAsia="ja-JP"/>
              </w:rPr>
              <w:br/>
            </w:r>
          </w:p>
        </w:tc>
      </w:tr>
    </w:tbl>
    <w:p w14:paraId="06647084" w14:textId="77777777" w:rsidR="00071DEB" w:rsidRDefault="00071DEB" w:rsidP="00071DEB">
      <w:pPr>
        <w:spacing w:after="40"/>
        <w:rPr>
          <w:rFonts w:hint="eastAsia"/>
          <w:sz w:val="21"/>
          <w:lang w:eastAsia="ja-JP"/>
        </w:rPr>
      </w:pPr>
      <w:r>
        <w:rPr>
          <w:rFonts w:hint="eastAsia"/>
          <w:sz w:val="20"/>
          <w:lang w:eastAsia="ja-JP"/>
        </w:rPr>
        <w:br/>
      </w:r>
      <w:r>
        <w:rPr>
          <w:rFonts w:hint="eastAsia"/>
          <w:b/>
          <w:sz w:val="21"/>
          <w:lang w:eastAsia="ja-JP"/>
        </w:rPr>
        <w:t>２　業化に向けた課題等</w:t>
      </w:r>
    </w:p>
    <w:p w14:paraId="563D1BB1" w14:textId="77777777" w:rsidR="00071DEB" w:rsidRDefault="00071DEB" w:rsidP="00071DEB">
      <w:pPr>
        <w:spacing w:after="40"/>
        <w:ind w:firstLineChars="100" w:firstLine="200"/>
        <w:rPr>
          <w:rFonts w:hint="eastAsia"/>
          <w:szCs w:val="24"/>
          <w:lang w:eastAsia="ja-JP"/>
        </w:rPr>
      </w:pPr>
      <w:r>
        <w:rPr>
          <w:rFonts w:hint="eastAsia"/>
          <w:sz w:val="20"/>
          <w:szCs w:val="24"/>
          <w:lang w:eastAsia="ja-JP"/>
        </w:rPr>
        <w:t>事業化にあたり課題となる事項、必要な期間、リスク等があれば記載してください。</w:t>
      </w:r>
    </w:p>
    <w:tbl>
      <w:tblPr>
        <w:tblW w:w="0" w:type="auto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 w:firstRow="1" w:lastRow="0" w:firstColumn="1" w:lastColumn="0" w:noHBand="0" w:noVBand="1"/>
      </w:tblPr>
      <w:tblGrid>
        <w:gridCol w:w="9628"/>
      </w:tblGrid>
      <w:tr w:rsidR="00071DEB" w14:paraId="4C3AFF34" w14:textId="77777777">
        <w:tc>
          <w:tcPr>
            <w:tcW w:w="974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015C47CC" w14:textId="46BECBE0" w:rsidR="00071DEB" w:rsidRDefault="00071DEB">
            <w:pPr>
              <w:spacing w:after="60"/>
              <w:rPr>
                <w:rFonts w:hint="eastAsia"/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br/>
            </w:r>
            <w:r>
              <w:rPr>
                <w:rFonts w:hint="eastAsia"/>
                <w:sz w:val="21"/>
                <w:lang w:eastAsia="ja-JP"/>
              </w:rPr>
              <w:br/>
            </w:r>
          </w:p>
        </w:tc>
      </w:tr>
    </w:tbl>
    <w:p w14:paraId="0E5D3A2C" w14:textId="77777777" w:rsidR="00071DEB" w:rsidRDefault="00071DEB" w:rsidP="00071DEB">
      <w:pPr>
        <w:spacing w:after="40"/>
        <w:rPr>
          <w:rFonts w:hint="eastAsia"/>
          <w:b/>
          <w:sz w:val="21"/>
          <w:lang w:eastAsia="ja-JP"/>
        </w:rPr>
      </w:pPr>
    </w:p>
    <w:p w14:paraId="298D657B" w14:textId="77777777" w:rsidR="00071DEB" w:rsidRDefault="00071DEB" w:rsidP="00071DEB">
      <w:pPr>
        <w:spacing w:after="40"/>
        <w:rPr>
          <w:rFonts w:hint="eastAsia"/>
          <w:sz w:val="21"/>
          <w:lang w:eastAsia="ja-JP"/>
        </w:rPr>
      </w:pPr>
      <w:r>
        <w:rPr>
          <w:rFonts w:hint="eastAsia"/>
          <w:b/>
          <w:sz w:val="21"/>
          <w:lang w:eastAsia="ja-JP"/>
        </w:rPr>
        <w:t>３　市に求める条件整理・支援</w:t>
      </w:r>
    </w:p>
    <w:p w14:paraId="307ADBB4" w14:textId="77777777" w:rsidR="00071DEB" w:rsidRDefault="00071DEB" w:rsidP="00071DEB">
      <w:pPr>
        <w:spacing w:after="40"/>
        <w:ind w:firstLineChars="100" w:firstLine="200"/>
        <w:rPr>
          <w:rFonts w:hint="eastAsia"/>
          <w:szCs w:val="24"/>
          <w:lang w:eastAsia="ja-JP"/>
        </w:rPr>
      </w:pPr>
      <w:r>
        <w:rPr>
          <w:rFonts w:hint="eastAsia"/>
          <w:sz w:val="20"/>
          <w:szCs w:val="24"/>
          <w:lang w:eastAsia="ja-JP"/>
        </w:rPr>
        <w:t>法令確認、資料提供、道路整備、関係部署協議等、市に求める事項があれば記載してください。</w:t>
      </w:r>
    </w:p>
    <w:tbl>
      <w:tblPr>
        <w:tblW w:w="0" w:type="auto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 w:firstRow="1" w:lastRow="0" w:firstColumn="1" w:lastColumn="0" w:noHBand="0" w:noVBand="1"/>
      </w:tblPr>
      <w:tblGrid>
        <w:gridCol w:w="9628"/>
      </w:tblGrid>
      <w:tr w:rsidR="00071DEB" w14:paraId="081BC49B" w14:textId="77777777">
        <w:tc>
          <w:tcPr>
            <w:tcW w:w="962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744B4ED2" w14:textId="20A02353" w:rsidR="00071DEB" w:rsidRDefault="00071DEB">
            <w:pPr>
              <w:spacing w:after="60"/>
              <w:rPr>
                <w:rFonts w:hint="eastAsia"/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br/>
            </w:r>
            <w:r>
              <w:rPr>
                <w:rFonts w:hint="eastAsia"/>
                <w:sz w:val="21"/>
                <w:lang w:eastAsia="ja-JP"/>
              </w:rPr>
              <w:br/>
            </w:r>
          </w:p>
        </w:tc>
      </w:tr>
    </w:tbl>
    <w:p w14:paraId="2C521A98" w14:textId="77777777" w:rsidR="00071DEB" w:rsidRDefault="00071DEB" w:rsidP="00071DEB">
      <w:pPr>
        <w:spacing w:after="40"/>
        <w:rPr>
          <w:rFonts w:hint="eastAsia"/>
          <w:b/>
          <w:sz w:val="21"/>
          <w:lang w:eastAsia="ja-JP"/>
        </w:rPr>
      </w:pPr>
    </w:p>
    <w:p w14:paraId="64D2FA1B" w14:textId="77777777" w:rsidR="00071DEB" w:rsidRDefault="00071DEB" w:rsidP="00071DEB">
      <w:pPr>
        <w:spacing w:after="40"/>
        <w:rPr>
          <w:rFonts w:hint="eastAsia"/>
          <w:sz w:val="21"/>
          <w:lang w:eastAsia="ja-JP"/>
        </w:rPr>
      </w:pPr>
      <w:r>
        <w:rPr>
          <w:rFonts w:hint="eastAsia"/>
          <w:b/>
          <w:sz w:val="21"/>
          <w:lang w:eastAsia="ja-JP"/>
        </w:rPr>
        <w:t>４　参考資料</w:t>
      </w:r>
    </w:p>
    <w:p w14:paraId="40250EF1" w14:textId="77777777" w:rsidR="00CB3A73" w:rsidRPr="00451797" w:rsidRDefault="00CB3A73" w:rsidP="00CB3A73">
      <w:pPr>
        <w:spacing w:after="40"/>
        <w:ind w:firstLineChars="100" w:firstLine="200"/>
        <w:rPr>
          <w:szCs w:val="24"/>
          <w:lang w:eastAsia="ja-JP"/>
        </w:rPr>
      </w:pPr>
      <w:r>
        <w:rPr>
          <w:rFonts w:hint="eastAsia"/>
          <w:sz w:val="20"/>
          <w:szCs w:val="24"/>
          <w:lang w:eastAsia="ja-JP"/>
        </w:rPr>
        <w:t>上記の提案に係る資料があれば、Eメール提出時に添付</w:t>
      </w:r>
      <w:r w:rsidRPr="00D510A4">
        <w:rPr>
          <w:sz w:val="20"/>
          <w:szCs w:val="24"/>
          <w:lang w:eastAsia="ja-JP"/>
        </w:rPr>
        <w:t>してください。</w:t>
      </w:r>
    </w:p>
    <w:p w14:paraId="5448FF5F" w14:textId="77777777" w:rsidR="00071DEB" w:rsidRDefault="00071DEB" w:rsidP="00071DEB">
      <w:pPr>
        <w:spacing w:after="40"/>
        <w:rPr>
          <w:rFonts w:hint="eastAsia"/>
          <w:b/>
          <w:sz w:val="21"/>
          <w:lang w:eastAsia="ja-JP"/>
        </w:rPr>
      </w:pPr>
    </w:p>
    <w:p w14:paraId="0F79C112" w14:textId="77777777" w:rsidR="00071DEB" w:rsidRDefault="00071DEB" w:rsidP="00071DEB">
      <w:pPr>
        <w:spacing w:after="40"/>
        <w:rPr>
          <w:rFonts w:hint="eastAsia"/>
          <w:sz w:val="21"/>
          <w:lang w:eastAsia="ja-JP"/>
        </w:rPr>
      </w:pPr>
      <w:bookmarkStart w:id="0" w:name="_Hlk234489710"/>
      <w:r>
        <w:rPr>
          <w:rFonts w:hint="eastAsia"/>
          <w:b/>
          <w:sz w:val="21"/>
          <w:lang w:eastAsia="ja-JP"/>
        </w:rPr>
        <w:t>５　その他ご質問</w:t>
      </w:r>
    </w:p>
    <w:p w14:paraId="4CF0960C" w14:textId="77777777" w:rsidR="00071DEB" w:rsidRDefault="00071DEB" w:rsidP="00071DEB">
      <w:pPr>
        <w:spacing w:after="40"/>
        <w:ind w:firstLineChars="100" w:firstLine="200"/>
        <w:rPr>
          <w:rFonts w:hint="eastAsia"/>
          <w:szCs w:val="24"/>
          <w:lang w:eastAsia="ja-JP"/>
        </w:rPr>
      </w:pPr>
      <w:r>
        <w:rPr>
          <w:rFonts w:hint="eastAsia"/>
          <w:sz w:val="20"/>
          <w:szCs w:val="24"/>
          <w:lang w:eastAsia="ja-JP"/>
        </w:rPr>
        <w:t>本件に係るご質問があれば記載してください。</w:t>
      </w:r>
    </w:p>
    <w:tbl>
      <w:tblPr>
        <w:tblW w:w="0" w:type="auto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 w:firstRow="1" w:lastRow="0" w:firstColumn="1" w:lastColumn="0" w:noHBand="0" w:noVBand="1"/>
      </w:tblPr>
      <w:tblGrid>
        <w:gridCol w:w="9628"/>
      </w:tblGrid>
      <w:tr w:rsidR="00071DEB" w14:paraId="0D3E6F3F" w14:textId="77777777">
        <w:tc>
          <w:tcPr>
            <w:tcW w:w="962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44B92147" w14:textId="237B3F1E" w:rsidR="00071DEB" w:rsidRDefault="00071DEB">
            <w:pPr>
              <w:spacing w:after="60"/>
              <w:rPr>
                <w:rFonts w:hint="eastAsia"/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br/>
            </w:r>
            <w:r>
              <w:rPr>
                <w:rFonts w:hint="eastAsia"/>
                <w:sz w:val="21"/>
                <w:lang w:eastAsia="ja-JP"/>
              </w:rPr>
              <w:br/>
            </w:r>
          </w:p>
        </w:tc>
      </w:tr>
      <w:bookmarkEnd w:id="0"/>
    </w:tbl>
    <w:p w14:paraId="2F3E7E2F" w14:textId="77777777" w:rsidR="00071DEB" w:rsidRDefault="00071DEB" w:rsidP="00071DEB">
      <w:pPr>
        <w:spacing w:after="80"/>
        <w:rPr>
          <w:rFonts w:hint="eastAsia"/>
          <w:lang w:eastAsia="ja-JP"/>
        </w:rPr>
      </w:pPr>
    </w:p>
    <w:sectPr w:rsidR="00071DEB" w:rsidSect="00034616">
      <w:footerReference w:type="default" r:id="rId8"/>
      <w:pgSz w:w="11906" w:h="16838"/>
      <w:pgMar w:top="1247" w:right="1247" w:bottom="1247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3D04F" w14:textId="77777777" w:rsidR="000F1256" w:rsidRDefault="000F1256">
      <w:pPr>
        <w:spacing w:after="0" w:line="240" w:lineRule="auto"/>
      </w:pPr>
      <w:r>
        <w:separator/>
      </w:r>
    </w:p>
  </w:endnote>
  <w:endnote w:type="continuationSeparator" w:id="0">
    <w:p w14:paraId="18BF053D" w14:textId="77777777" w:rsidR="000F1256" w:rsidRDefault="000F1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C4593" w14:textId="77777777" w:rsidR="00D8663B" w:rsidRDefault="000F1256">
    <w:pPr>
      <w:pStyle w:val="a7"/>
      <w:jc w:val="center"/>
    </w:pPr>
    <w:r>
      <w:rPr>
        <w:sz w:val="18"/>
      </w:rPr>
      <w:t xml:space="preserve">－ </w:t>
    </w:r>
    <w:r>
      <w:rPr>
        <w:sz w:val="18"/>
      </w:rPr>
      <w:fldChar w:fldCharType="begin"/>
    </w:r>
    <w:r>
      <w:rPr>
        <w:sz w:val="18"/>
      </w:rPr>
      <w:instrText>PAGE</w:instrText>
    </w:r>
    <w:r>
      <w:rPr>
        <w:sz w:val="18"/>
      </w:rPr>
      <w:fldChar w:fldCharType="separate"/>
    </w:r>
    <w:r w:rsidR="005E52FA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6980A" w14:textId="77777777" w:rsidR="000F1256" w:rsidRDefault="000F1256">
      <w:pPr>
        <w:spacing w:after="0" w:line="240" w:lineRule="auto"/>
      </w:pPr>
      <w:r>
        <w:separator/>
      </w:r>
    </w:p>
  </w:footnote>
  <w:footnote w:type="continuationSeparator" w:id="0">
    <w:p w14:paraId="6628A4A7" w14:textId="77777777" w:rsidR="000F1256" w:rsidRDefault="000F12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969401">
    <w:abstractNumId w:val="8"/>
  </w:num>
  <w:num w:numId="2" w16cid:durableId="1619482116">
    <w:abstractNumId w:val="6"/>
  </w:num>
  <w:num w:numId="3" w16cid:durableId="122507062">
    <w:abstractNumId w:val="5"/>
  </w:num>
  <w:num w:numId="4" w16cid:durableId="270405969">
    <w:abstractNumId w:val="4"/>
  </w:num>
  <w:num w:numId="5" w16cid:durableId="208953590">
    <w:abstractNumId w:val="7"/>
  </w:num>
  <w:num w:numId="6" w16cid:durableId="1440028158">
    <w:abstractNumId w:val="3"/>
  </w:num>
  <w:num w:numId="7" w16cid:durableId="710960216">
    <w:abstractNumId w:val="2"/>
  </w:num>
  <w:num w:numId="8" w16cid:durableId="1170170989">
    <w:abstractNumId w:val="1"/>
  </w:num>
  <w:num w:numId="9" w16cid:durableId="1325206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revisionView w:insDel="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2AEF"/>
    <w:rsid w:val="0006063C"/>
    <w:rsid w:val="00071DEB"/>
    <w:rsid w:val="000A4174"/>
    <w:rsid w:val="000B4D44"/>
    <w:rsid w:val="000F1256"/>
    <w:rsid w:val="001267D4"/>
    <w:rsid w:val="001343C7"/>
    <w:rsid w:val="00135B6C"/>
    <w:rsid w:val="0015074B"/>
    <w:rsid w:val="00154999"/>
    <w:rsid w:val="00176993"/>
    <w:rsid w:val="001817C2"/>
    <w:rsid w:val="00182AAF"/>
    <w:rsid w:val="00197F35"/>
    <w:rsid w:val="001C185B"/>
    <w:rsid w:val="001D4B51"/>
    <w:rsid w:val="001F0E6C"/>
    <w:rsid w:val="002015F7"/>
    <w:rsid w:val="002326E3"/>
    <w:rsid w:val="00274BB2"/>
    <w:rsid w:val="002942EE"/>
    <w:rsid w:val="0029639D"/>
    <w:rsid w:val="002C0FB1"/>
    <w:rsid w:val="00326F90"/>
    <w:rsid w:val="003756C5"/>
    <w:rsid w:val="00376E7D"/>
    <w:rsid w:val="00380B54"/>
    <w:rsid w:val="00383CD4"/>
    <w:rsid w:val="003A4B9C"/>
    <w:rsid w:val="003D7244"/>
    <w:rsid w:val="003F0DC8"/>
    <w:rsid w:val="00416D96"/>
    <w:rsid w:val="00444C27"/>
    <w:rsid w:val="00451797"/>
    <w:rsid w:val="0047000B"/>
    <w:rsid w:val="00491585"/>
    <w:rsid w:val="004A036B"/>
    <w:rsid w:val="004D5446"/>
    <w:rsid w:val="00570405"/>
    <w:rsid w:val="0058472B"/>
    <w:rsid w:val="005D6297"/>
    <w:rsid w:val="005E52FA"/>
    <w:rsid w:val="005F4B6B"/>
    <w:rsid w:val="00626058"/>
    <w:rsid w:val="00685844"/>
    <w:rsid w:val="00685A12"/>
    <w:rsid w:val="006C3E9A"/>
    <w:rsid w:val="006D3CF4"/>
    <w:rsid w:val="006E661B"/>
    <w:rsid w:val="00703736"/>
    <w:rsid w:val="007D45DB"/>
    <w:rsid w:val="00806E24"/>
    <w:rsid w:val="0082746E"/>
    <w:rsid w:val="00836672"/>
    <w:rsid w:val="008850D6"/>
    <w:rsid w:val="008A6CAC"/>
    <w:rsid w:val="0091270D"/>
    <w:rsid w:val="009A6543"/>
    <w:rsid w:val="009B1484"/>
    <w:rsid w:val="009B18D9"/>
    <w:rsid w:val="009E279E"/>
    <w:rsid w:val="009F1A20"/>
    <w:rsid w:val="00A10E78"/>
    <w:rsid w:val="00A34D66"/>
    <w:rsid w:val="00A719F8"/>
    <w:rsid w:val="00AA1D8D"/>
    <w:rsid w:val="00AE4A0F"/>
    <w:rsid w:val="00B01DFB"/>
    <w:rsid w:val="00B127BD"/>
    <w:rsid w:val="00B338DC"/>
    <w:rsid w:val="00B46A2F"/>
    <w:rsid w:val="00B47730"/>
    <w:rsid w:val="00B72612"/>
    <w:rsid w:val="00B81F2C"/>
    <w:rsid w:val="00BA4233"/>
    <w:rsid w:val="00C375F3"/>
    <w:rsid w:val="00C62674"/>
    <w:rsid w:val="00C97C46"/>
    <w:rsid w:val="00CB0664"/>
    <w:rsid w:val="00CB3A73"/>
    <w:rsid w:val="00D510A4"/>
    <w:rsid w:val="00D80FD2"/>
    <w:rsid w:val="00D85A15"/>
    <w:rsid w:val="00D8663B"/>
    <w:rsid w:val="00E07CFD"/>
    <w:rsid w:val="00EA45A7"/>
    <w:rsid w:val="00EA679B"/>
    <w:rsid w:val="00EA75CE"/>
    <w:rsid w:val="00FC63B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DAFF25"/>
  <w14:defaultImageDpi w14:val="300"/>
  <w15:docId w15:val="{C35E3B38-2924-4256-A215-0B6D25C48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0A4174"/>
    <w:rPr>
      <w:rFonts w:ascii="ＭＳ 明朝" w:eastAsia="ＭＳ 明朝" w:hAnsi="ＭＳ 明朝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">
    <w:name w:val="Hyperlink"/>
    <w:basedOn w:val="a2"/>
    <w:uiPriority w:val="99"/>
    <w:unhideWhenUsed/>
    <w:rsid w:val="000B4D44"/>
    <w:rPr>
      <w:color w:val="0000FF" w:themeColor="hyperlink"/>
      <w:u w:val="single"/>
    </w:rPr>
  </w:style>
  <w:style w:type="character" w:styleId="aff0">
    <w:name w:val="Unresolved Mention"/>
    <w:basedOn w:val="a2"/>
    <w:uiPriority w:val="99"/>
    <w:semiHidden/>
    <w:unhideWhenUsed/>
    <w:rsid w:val="000B4D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2</Pages>
  <Words>103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財産管理課</cp:lastModifiedBy>
  <cp:revision>52</cp:revision>
  <dcterms:created xsi:type="dcterms:W3CDTF">2013-12-23T23:15:00Z</dcterms:created>
  <dcterms:modified xsi:type="dcterms:W3CDTF">2026-07-09T02:50:00Z</dcterms:modified>
  <cp:category/>
</cp:coreProperties>
</file>